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Oggetto: modulo adesione  progetto Educazione Stradale “Pedale in Sicurezza - Buone Prassi per Andare in Bicicletta”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Istituto/Scuola: 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Classi aderenti al progetto</w:t>
      </w:r>
    </w:p>
    <w:tbl>
      <w:tblPr>
        <w:tblStyle w:val="Table1"/>
        <w:tblW w:w="8755.0" w:type="dxa"/>
        <w:jc w:val="left"/>
        <w:tblInd w:w="-115.0" w:type="dxa"/>
        <w:tblLayout w:type="fixed"/>
        <w:tblLook w:val="0400"/>
      </w:tblPr>
      <w:tblGrid>
        <w:gridCol w:w="2188.75"/>
        <w:gridCol w:w="2188.75"/>
        <w:gridCol w:w="2188.75"/>
        <w:gridCol w:w="2188.75"/>
        <w:tblGridChange w:id="0">
          <w:tblGrid>
            <w:gridCol w:w="2188.75"/>
            <w:gridCol w:w="2188.75"/>
            <w:gridCol w:w="2188.75"/>
            <w:gridCol w:w="2188.7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Plesso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Ordine di scuola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Classe / Sezione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Numero alunni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Numero complessivo degli alunni partecipanti: _________________________</w:t>
        <w:br w:type="textWrapping"/>
      </w:r>
    </w:p>
    <w:p w:rsidR="00000000" w:rsidDel="00000000" w:rsidP="00000000" w:rsidRDefault="00000000" w:rsidRPr="00000000" w14:paraId="0000001E">
      <w:pPr>
        <w:pStyle w:val="Heading3"/>
        <w:spacing w:after="0" w:before="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Docente referente del progetto</w:t>
      </w:r>
    </w:p>
    <w:p w:rsidR="00000000" w:rsidDel="00000000" w:rsidP="00000000" w:rsidRDefault="00000000" w:rsidRPr="00000000" w14:paraId="0000001F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e cognome: _________________________________________________</w:t>
      </w:r>
    </w:p>
    <w:p w:rsidR="00000000" w:rsidDel="00000000" w:rsidP="00000000" w:rsidRDefault="00000000" w:rsidRPr="00000000" w14:paraId="00000020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Disciplina di insegnamento: __________________________________________</w:t>
      </w:r>
    </w:p>
    <w:p w:rsidR="00000000" w:rsidDel="00000000" w:rsidP="00000000" w:rsidRDefault="00000000" w:rsidRPr="00000000" w14:paraId="00000021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Indirizzo e-mail: ___________________________________________________</w:t>
      </w:r>
    </w:p>
    <w:p w:rsidR="00000000" w:rsidDel="00000000" w:rsidP="00000000" w:rsidRDefault="00000000" w:rsidRPr="00000000" w14:paraId="00000022">
      <w:pPr>
        <w:pStyle w:val="Heading3"/>
        <w:spacing w:after="0" w:before="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spacing w:after="0" w:before="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Dichiarazione di adesione</w:t>
      </w:r>
    </w:p>
    <w:p w:rsidR="00000000" w:rsidDel="00000000" w:rsidP="00000000" w:rsidRDefault="00000000" w:rsidRPr="00000000" w14:paraId="00000024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Il/La sottoscritto/a Dirigente Scolastico, presa visione della Nota di accompagnamento e del progetto “Pedalare in sicurezza – Buone prassi per andare in bicicletta”, COMUNICA l’adesione dell’Istituzione scolastica al progetto in oggetto.</w:t>
      </w:r>
    </w:p>
    <w:p w:rsidR="00000000" w:rsidDel="00000000" w:rsidP="00000000" w:rsidRDefault="00000000" w:rsidRPr="00000000" w14:paraId="00000025">
      <w:pPr>
        <w:spacing w:after="0" w:before="0" w:line="276" w:lineRule="auto"/>
        <w:ind w:lef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76" w:lineRule="auto"/>
        <w:ind w:lef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br w:type="textWrapping"/>
        <w:t xml:space="preserve">Luogo ________   Data ___ / ___ / 2026</w:t>
        <w:tab/>
        <w:tab/>
        <w:tab/>
        <w:tab/>
        <w:t xml:space="preserve">Firma del Dirigente Scolastico</w:t>
        <w:br w:type="textWrapping"/>
        <w:tab/>
        <w:tab/>
        <w:tab/>
        <w:tab/>
        <w:tab/>
        <w:tab/>
        <w:tab/>
        <w:tab/>
        <w:t xml:space="preserve">_________________________</w:t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tabs>
        <w:tab w:val="center" w:leader="none" w:pos="4819"/>
        <w:tab w:val="right" w:leader="none" w:pos="9638"/>
      </w:tabs>
      <w:spacing w:after="0"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1524000" cy="140339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1724" l="0" r="4482" t="0"/>
                  <a:stretch>
                    <a:fillRect/>
                  </a:stretch>
                </pic:blipFill>
                <pic:spPr>
                  <a:xfrm>
                    <a:off x="0" y="0"/>
                    <a:ext cx="1524000" cy="14033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Pg3ZxMzMi6A5Fz99LZy795ht4g==">CgMxLjA4AHIhMWFhRS1la2U3akVIZGIwRS04aGI3WGZiZFRNWWlJMWky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